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7789" w14:textId="25CF2D00" w:rsidR="00AA3B48" w:rsidRPr="00804DF2" w:rsidRDefault="00AA3B48" w:rsidP="00804DF2">
      <w:pPr>
        <w:pStyle w:val="Titre1"/>
        <w:spacing w:before="120" w:line="320" w:lineRule="exact"/>
        <w:jc w:val="center"/>
        <w:rPr>
          <w:rFonts w:ascii="Arial" w:hAnsi="Arial" w:cs="Arial"/>
          <w:color w:val="F26723"/>
          <w:lang w:val="fr-FR"/>
        </w:rPr>
      </w:pPr>
      <w:r w:rsidRPr="00804DF2">
        <w:rPr>
          <w:rFonts w:ascii="Arial" w:hAnsi="Arial" w:cs="Arial"/>
          <w:color w:val="F26723"/>
          <w:lang w:val="fr-FR"/>
        </w:rPr>
        <w:t>CV simplifié</w:t>
      </w:r>
    </w:p>
    <w:p w14:paraId="367503C0" w14:textId="47FACA7E" w:rsidR="00FA27D3" w:rsidRPr="006B2691" w:rsidRDefault="00000000" w:rsidP="006B2691">
      <w:pPr>
        <w:spacing w:after="0" w:line="320" w:lineRule="exact"/>
        <w:jc w:val="center"/>
        <w:rPr>
          <w:rFonts w:ascii="Arial" w:hAnsi="Arial" w:cs="Arial"/>
          <w:b/>
          <w:bCs/>
          <w:sz w:val="21"/>
          <w:szCs w:val="21"/>
          <w:lang w:val="fr-FR"/>
        </w:rPr>
      </w:pPr>
      <w:r w:rsidRPr="006B2691">
        <w:rPr>
          <w:rFonts w:ascii="Arial" w:hAnsi="Arial" w:cs="Arial"/>
          <w:b/>
          <w:bCs/>
          <w:sz w:val="21"/>
          <w:szCs w:val="21"/>
          <w:lang w:val="fr-FR"/>
        </w:rPr>
        <w:t>Tu peux remplir directement ce document puis</w:t>
      </w:r>
      <w:r w:rsidR="00AA3B48" w:rsidRPr="006B2691">
        <w:rPr>
          <w:rFonts w:ascii="Arial" w:hAnsi="Arial" w:cs="Arial"/>
          <w:b/>
          <w:bCs/>
          <w:sz w:val="21"/>
          <w:szCs w:val="21"/>
          <w:lang w:val="fr-FR"/>
        </w:rPr>
        <w:t xml:space="preserve"> </w:t>
      </w:r>
      <w:r w:rsidRPr="006B2691">
        <w:rPr>
          <w:rFonts w:ascii="Arial" w:hAnsi="Arial" w:cs="Arial"/>
          <w:b/>
          <w:bCs/>
          <w:sz w:val="21"/>
          <w:szCs w:val="21"/>
          <w:lang w:val="fr-FR"/>
        </w:rPr>
        <w:t>l’enregistrer en PDF ou Word.</w:t>
      </w:r>
    </w:p>
    <w:p w14:paraId="68832B52" w14:textId="77777777" w:rsidR="00FD58B9" w:rsidRPr="00AA3B48" w:rsidRDefault="00FD58B9" w:rsidP="00AA3B48">
      <w:pPr>
        <w:spacing w:after="0" w:line="320" w:lineRule="exact"/>
        <w:rPr>
          <w:rFonts w:ascii="Arial" w:hAnsi="Arial" w:cs="Arial"/>
          <w:sz w:val="24"/>
          <w:szCs w:val="24"/>
          <w:lang w:val="fr-FR"/>
        </w:rPr>
      </w:pPr>
    </w:p>
    <w:p w14:paraId="421D9A91" w14:textId="77777777" w:rsidR="00FA27D3" w:rsidRPr="00804DF2" w:rsidRDefault="00000000" w:rsidP="00AA3B48">
      <w:pPr>
        <w:pStyle w:val="Titre2"/>
        <w:spacing w:before="0" w:line="320" w:lineRule="exact"/>
        <w:rPr>
          <w:rFonts w:ascii="Arial" w:hAnsi="Arial" w:cs="Arial"/>
          <w:color w:val="F26723"/>
          <w:sz w:val="22"/>
          <w:szCs w:val="22"/>
          <w:lang w:val="fr-FR"/>
        </w:rPr>
      </w:pPr>
      <w:r w:rsidRPr="00804DF2">
        <w:rPr>
          <w:rFonts w:ascii="Arial" w:hAnsi="Arial" w:cs="Arial"/>
          <w:color w:val="F26723"/>
          <w:sz w:val="22"/>
          <w:szCs w:val="22"/>
          <w:lang w:val="fr-FR"/>
        </w:rPr>
        <w:t>Informations personnelles</w:t>
      </w:r>
    </w:p>
    <w:p w14:paraId="4C1444D2" w14:textId="0887B3D7" w:rsidR="00AA3B48" w:rsidRPr="00804DF2" w:rsidRDefault="00804DF2" w:rsidP="00AA3B48">
      <w:pPr>
        <w:spacing w:after="0" w:line="32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Prénom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Nom </w:t>
      </w:r>
      <w:r w:rsidRPr="00804DF2">
        <w:rPr>
          <w:rFonts w:ascii="Arial" w:hAnsi="Arial" w:cs="Arial"/>
          <w:lang w:val="fr-FR"/>
        </w:rPr>
        <w:t>:</w:t>
      </w:r>
      <w:r w:rsidRPr="00804DF2">
        <w:rPr>
          <w:rFonts w:ascii="Arial" w:hAnsi="Arial" w:cs="Arial"/>
          <w:lang w:val="fr-FR"/>
        </w:rPr>
        <w:br/>
      </w:r>
      <w:r w:rsidR="00AA3B48" w:rsidRPr="00804DF2">
        <w:rPr>
          <w:rFonts w:ascii="Arial" w:hAnsi="Arial" w:cs="Arial"/>
          <w:lang w:val="fr-FR"/>
        </w:rPr>
        <w:t>Adresse :</w:t>
      </w:r>
    </w:p>
    <w:p w14:paraId="5EAF98C6" w14:textId="352021B7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>Code postal :</w:t>
      </w:r>
      <w:r w:rsidR="00C47DA7">
        <w:rPr>
          <w:rFonts w:ascii="Arial" w:hAnsi="Arial" w:cs="Arial"/>
          <w:lang w:val="fr-FR"/>
        </w:rPr>
        <w:tab/>
      </w:r>
      <w:r w:rsidRPr="00804DF2">
        <w:rPr>
          <w:rFonts w:ascii="Arial" w:hAnsi="Arial" w:cs="Arial"/>
          <w:lang w:val="fr-FR"/>
        </w:rPr>
        <w:tab/>
      </w:r>
      <w:r w:rsidRPr="00804DF2">
        <w:rPr>
          <w:rFonts w:ascii="Arial" w:hAnsi="Arial" w:cs="Arial"/>
          <w:lang w:val="fr-FR"/>
        </w:rPr>
        <w:tab/>
      </w:r>
      <w:r w:rsidR="00804DF2">
        <w:rPr>
          <w:rFonts w:ascii="Arial" w:hAnsi="Arial" w:cs="Arial"/>
          <w:lang w:val="fr-FR"/>
        </w:rPr>
        <w:tab/>
      </w:r>
      <w:r w:rsidRPr="00804DF2">
        <w:rPr>
          <w:rFonts w:ascii="Arial" w:hAnsi="Arial" w:cs="Arial"/>
          <w:lang w:val="fr-FR"/>
        </w:rPr>
        <w:t xml:space="preserve">Ville : </w:t>
      </w:r>
    </w:p>
    <w:p w14:paraId="04BF80E6" w14:textId="00175994" w:rsidR="00FA27D3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proofErr w:type="gramStart"/>
      <w:r w:rsidRPr="00804DF2">
        <w:rPr>
          <w:rFonts w:ascii="Arial" w:hAnsi="Arial" w:cs="Arial"/>
          <w:lang w:val="fr-FR"/>
        </w:rPr>
        <w:t>Email</w:t>
      </w:r>
      <w:proofErr w:type="gramEnd"/>
      <w:r w:rsidRPr="00804DF2">
        <w:rPr>
          <w:rFonts w:ascii="Arial" w:hAnsi="Arial" w:cs="Arial"/>
          <w:lang w:val="fr-FR"/>
        </w:rPr>
        <w:t xml:space="preserve"> :</w:t>
      </w:r>
      <w:r w:rsidRPr="00804DF2">
        <w:rPr>
          <w:rFonts w:ascii="Arial" w:hAnsi="Arial" w:cs="Arial"/>
          <w:lang w:val="fr-FR"/>
        </w:rPr>
        <w:br/>
        <w:t>Numéro de téléphone :</w:t>
      </w:r>
      <w:r w:rsidRPr="00804DF2">
        <w:rPr>
          <w:rFonts w:ascii="Arial" w:hAnsi="Arial" w:cs="Arial"/>
          <w:lang w:val="fr-FR"/>
        </w:rPr>
        <w:br/>
      </w:r>
    </w:p>
    <w:p w14:paraId="41C0B153" w14:textId="77777777" w:rsidR="00FA27D3" w:rsidRPr="00804DF2" w:rsidRDefault="00000000" w:rsidP="00AA3B48">
      <w:pPr>
        <w:pStyle w:val="Titre2"/>
        <w:spacing w:before="0" w:line="320" w:lineRule="exact"/>
        <w:rPr>
          <w:rFonts w:ascii="Arial" w:hAnsi="Arial" w:cs="Arial"/>
          <w:color w:val="F26723"/>
          <w:sz w:val="22"/>
          <w:szCs w:val="22"/>
          <w:lang w:val="fr-FR"/>
        </w:rPr>
      </w:pPr>
      <w:r w:rsidRPr="00804DF2">
        <w:rPr>
          <w:rFonts w:ascii="Arial" w:hAnsi="Arial" w:cs="Arial"/>
          <w:color w:val="F26723"/>
          <w:sz w:val="22"/>
          <w:szCs w:val="22"/>
          <w:lang w:val="fr-FR"/>
        </w:rPr>
        <w:t>Formation / Parcours scolaire</w:t>
      </w:r>
    </w:p>
    <w:p w14:paraId="3FCCD1F0" w14:textId="05603714" w:rsidR="00AA3B48" w:rsidRPr="00804DF2" w:rsidRDefault="00AA3B48" w:rsidP="00AA3B48">
      <w:pPr>
        <w:rPr>
          <w:i/>
          <w:iCs/>
          <w:sz w:val="21"/>
          <w:szCs w:val="21"/>
          <w:lang w:val="fr-FR"/>
        </w:rPr>
      </w:pPr>
      <w:r w:rsidRPr="00804DF2">
        <w:rPr>
          <w:rFonts w:ascii="Arial" w:hAnsi="Arial" w:cs="Arial"/>
          <w:i/>
          <w:iCs/>
          <w:sz w:val="21"/>
          <w:szCs w:val="21"/>
          <w:lang w:val="fr-FR"/>
        </w:rPr>
        <w:t>Indique chaque élément du plus récent au plus ancien.</w:t>
      </w:r>
    </w:p>
    <w:p w14:paraId="5D80FD5C" w14:textId="515000D9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Année : </w:t>
      </w:r>
    </w:p>
    <w:p w14:paraId="388499C0" w14:textId="5999610D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Diplôme (*) ou formation préparée : </w:t>
      </w:r>
      <w:r w:rsidR="00547F1F">
        <w:rPr>
          <w:rFonts w:ascii="Arial" w:hAnsi="Arial" w:cs="Arial"/>
          <w:lang w:val="fr-FR"/>
        </w:rPr>
        <w:tab/>
      </w:r>
      <w:r w:rsidR="00547F1F">
        <w:rPr>
          <w:rFonts w:ascii="Arial" w:hAnsi="Arial" w:cs="Arial"/>
          <w:lang w:val="fr-FR"/>
        </w:rPr>
        <w:tab/>
      </w:r>
      <w:r w:rsidR="00547F1F">
        <w:rPr>
          <w:rFonts w:ascii="Arial" w:hAnsi="Arial" w:cs="Arial"/>
          <w:lang w:val="fr-FR"/>
        </w:rPr>
        <w:tab/>
      </w:r>
      <w:r w:rsidR="00547F1F">
        <w:rPr>
          <w:rFonts w:ascii="Arial" w:hAnsi="Arial" w:cs="Arial"/>
          <w:lang w:val="fr-FR"/>
        </w:rPr>
        <w:tab/>
      </w:r>
    </w:p>
    <w:p w14:paraId="520B20BB" w14:textId="035F2DAA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Établissement : </w:t>
      </w:r>
    </w:p>
    <w:p w14:paraId="0F39B569" w14:textId="77777777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33F134D1" w14:textId="1F39819C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Année : </w:t>
      </w:r>
    </w:p>
    <w:p w14:paraId="47840E31" w14:textId="0BFBB449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Diplôme (*) ou formation préparée : </w:t>
      </w:r>
    </w:p>
    <w:p w14:paraId="30214698" w14:textId="00C6ED8D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Établissement : </w:t>
      </w:r>
    </w:p>
    <w:p w14:paraId="185F98B8" w14:textId="6EAB840A" w:rsidR="00FA27D3" w:rsidRPr="00804DF2" w:rsidRDefault="00FA27D3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15D17CDB" w14:textId="383EB5E0" w:rsidR="00AA3B48" w:rsidRPr="00804DF2" w:rsidRDefault="00AA3B48" w:rsidP="00AA3B48">
      <w:pPr>
        <w:spacing w:after="0" w:line="320" w:lineRule="exact"/>
        <w:rPr>
          <w:rFonts w:ascii="Arial" w:hAnsi="Arial" w:cs="Arial"/>
          <w:sz w:val="20"/>
          <w:szCs w:val="20"/>
          <w:lang w:val="fr-FR"/>
        </w:rPr>
      </w:pPr>
      <w:r w:rsidRPr="00804DF2">
        <w:rPr>
          <w:rFonts w:ascii="Arial" w:hAnsi="Arial" w:cs="Arial"/>
          <w:sz w:val="20"/>
          <w:szCs w:val="20"/>
          <w:lang w:val="fr-FR"/>
        </w:rPr>
        <w:t xml:space="preserve">(*) Indique ta mention de diplôme s’il y en une (Bien, </w:t>
      </w:r>
      <w:r w:rsidR="00804DF2">
        <w:rPr>
          <w:rFonts w:ascii="Arial" w:hAnsi="Arial" w:cs="Arial"/>
          <w:sz w:val="20"/>
          <w:szCs w:val="20"/>
          <w:lang w:val="fr-FR"/>
        </w:rPr>
        <w:t>A</w:t>
      </w:r>
      <w:r w:rsidRPr="00804DF2">
        <w:rPr>
          <w:rFonts w:ascii="Arial" w:hAnsi="Arial" w:cs="Arial"/>
          <w:sz w:val="20"/>
          <w:szCs w:val="20"/>
          <w:lang w:val="fr-FR"/>
        </w:rPr>
        <w:t>ssez bien, Très bien, etc.)</w:t>
      </w:r>
    </w:p>
    <w:p w14:paraId="2BA472FE" w14:textId="77777777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26727CF9" w14:textId="73249E69" w:rsidR="00FA27D3" w:rsidRPr="00804DF2" w:rsidRDefault="00000000" w:rsidP="00AA3B48">
      <w:pPr>
        <w:pStyle w:val="Titre2"/>
        <w:spacing w:before="0" w:line="320" w:lineRule="exact"/>
        <w:rPr>
          <w:rFonts w:ascii="Arial" w:hAnsi="Arial" w:cs="Arial"/>
          <w:color w:val="F26723"/>
          <w:sz w:val="22"/>
          <w:szCs w:val="22"/>
          <w:lang w:val="fr-FR"/>
        </w:rPr>
      </w:pPr>
      <w:r w:rsidRPr="00804DF2">
        <w:rPr>
          <w:rFonts w:ascii="Arial" w:hAnsi="Arial" w:cs="Arial"/>
          <w:color w:val="F26723"/>
          <w:sz w:val="22"/>
          <w:szCs w:val="22"/>
          <w:lang w:val="fr-FR"/>
        </w:rPr>
        <w:t xml:space="preserve">Expériences (stage, job étudiant, bénévolat </w:t>
      </w:r>
      <w:r w:rsidR="00804DF2">
        <w:rPr>
          <w:rFonts w:ascii="Arial" w:hAnsi="Arial" w:cs="Arial"/>
          <w:color w:val="F26723"/>
          <w:sz w:val="22"/>
          <w:szCs w:val="22"/>
          <w:lang w:val="fr-FR"/>
        </w:rPr>
        <w:t>-</w:t>
      </w:r>
      <w:r w:rsidRPr="00804DF2">
        <w:rPr>
          <w:rFonts w:ascii="Arial" w:hAnsi="Arial" w:cs="Arial"/>
          <w:color w:val="F26723"/>
          <w:sz w:val="22"/>
          <w:szCs w:val="22"/>
          <w:lang w:val="fr-FR"/>
        </w:rPr>
        <w:t xml:space="preserve"> si applicable)</w:t>
      </w:r>
    </w:p>
    <w:p w14:paraId="68D94D65" w14:textId="77777777" w:rsidR="00547F1F" w:rsidRPr="00804DF2" w:rsidRDefault="00547F1F" w:rsidP="00547F1F">
      <w:pPr>
        <w:rPr>
          <w:i/>
          <w:iCs/>
          <w:sz w:val="21"/>
          <w:szCs w:val="21"/>
          <w:lang w:val="fr-FR"/>
        </w:rPr>
      </w:pPr>
      <w:r w:rsidRPr="00804DF2">
        <w:rPr>
          <w:rFonts w:ascii="Arial" w:hAnsi="Arial" w:cs="Arial"/>
          <w:i/>
          <w:iCs/>
          <w:sz w:val="21"/>
          <w:szCs w:val="21"/>
          <w:lang w:val="fr-FR"/>
        </w:rPr>
        <w:t>Indique chaque élément du plus récent au plus ancien.</w:t>
      </w:r>
    </w:p>
    <w:p w14:paraId="4DEE8119" w14:textId="45E516CA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Année : </w:t>
      </w:r>
    </w:p>
    <w:p w14:paraId="51DB7B04" w14:textId="4D30BCF9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Poste ou mission : </w:t>
      </w:r>
    </w:p>
    <w:p w14:paraId="6C0B279C" w14:textId="33C81273" w:rsidR="00AA3B48" w:rsidRPr="00804DF2" w:rsidRDefault="00547F1F" w:rsidP="00AA3B48">
      <w:pPr>
        <w:spacing w:after="0" w:line="32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Entreprise/</w:t>
      </w:r>
      <w:r w:rsidR="00AA3B48" w:rsidRPr="00804DF2">
        <w:rPr>
          <w:rFonts w:ascii="Arial" w:hAnsi="Arial" w:cs="Arial"/>
          <w:lang w:val="fr-FR"/>
        </w:rPr>
        <w:t xml:space="preserve">Organisation : </w:t>
      </w:r>
    </w:p>
    <w:p w14:paraId="33AC4F57" w14:textId="6C2D0AFC" w:rsidR="00804DF2" w:rsidRDefault="00AA3B48" w:rsidP="00804DF2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>Description courte (facultatif) :</w:t>
      </w:r>
      <w:r w:rsidR="00C47DA7">
        <w:rPr>
          <w:rFonts w:ascii="Arial" w:hAnsi="Arial" w:cs="Arial"/>
          <w:lang w:val="fr-FR"/>
        </w:rPr>
        <w:t xml:space="preserve"> </w:t>
      </w:r>
    </w:p>
    <w:p w14:paraId="0BE64688" w14:textId="77777777" w:rsidR="00804DF2" w:rsidRPr="00804DF2" w:rsidRDefault="00804DF2" w:rsidP="00804DF2">
      <w:pPr>
        <w:spacing w:after="0" w:line="320" w:lineRule="exact"/>
        <w:rPr>
          <w:rFonts w:ascii="Arial" w:hAnsi="Arial" w:cs="Arial"/>
          <w:lang w:val="fr-FR"/>
        </w:rPr>
      </w:pPr>
    </w:p>
    <w:p w14:paraId="30374276" w14:textId="77777777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608B8F40" w14:textId="0B5AC98B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Année : </w:t>
      </w:r>
    </w:p>
    <w:p w14:paraId="65037D30" w14:textId="58F7340A" w:rsidR="00AA3B48" w:rsidRPr="00804DF2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 xml:space="preserve">Poste ou mission : </w:t>
      </w:r>
    </w:p>
    <w:p w14:paraId="37B2C085" w14:textId="77777777" w:rsidR="00547F1F" w:rsidRPr="00804DF2" w:rsidRDefault="00547F1F" w:rsidP="00547F1F">
      <w:pPr>
        <w:spacing w:after="0" w:line="32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Entreprise/</w:t>
      </w:r>
      <w:r w:rsidRPr="00804DF2">
        <w:rPr>
          <w:rFonts w:ascii="Arial" w:hAnsi="Arial" w:cs="Arial"/>
          <w:lang w:val="fr-FR"/>
        </w:rPr>
        <w:t xml:space="preserve">Organisation : </w:t>
      </w:r>
    </w:p>
    <w:p w14:paraId="5DE620F7" w14:textId="170B4888" w:rsidR="00AA3B48" w:rsidRDefault="00AA3B48" w:rsidP="00AA3B48">
      <w:pPr>
        <w:spacing w:after="0" w:line="320" w:lineRule="exact"/>
        <w:rPr>
          <w:rFonts w:ascii="Arial" w:hAnsi="Arial" w:cs="Arial"/>
          <w:lang w:val="fr-FR"/>
        </w:rPr>
      </w:pPr>
      <w:r w:rsidRPr="00804DF2">
        <w:rPr>
          <w:rFonts w:ascii="Arial" w:hAnsi="Arial" w:cs="Arial"/>
          <w:lang w:val="fr-FR"/>
        </w:rPr>
        <w:t>Description courte (facultatif) :</w:t>
      </w:r>
      <w:r w:rsidR="00C47DA7">
        <w:rPr>
          <w:rFonts w:ascii="Arial" w:hAnsi="Arial" w:cs="Arial"/>
          <w:lang w:val="fr-FR"/>
        </w:rPr>
        <w:t xml:space="preserve"> </w:t>
      </w:r>
    </w:p>
    <w:p w14:paraId="479D44D5" w14:textId="77777777" w:rsidR="00804DF2" w:rsidRPr="00804DF2" w:rsidRDefault="00804DF2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113123CB" w14:textId="2116414F" w:rsidR="00FA27D3" w:rsidRDefault="00FA27D3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327792DB" w14:textId="77777777" w:rsidR="00BC138F" w:rsidRPr="00804DF2" w:rsidRDefault="00BC138F" w:rsidP="00AA3B48">
      <w:pPr>
        <w:spacing w:after="0" w:line="320" w:lineRule="exact"/>
        <w:rPr>
          <w:rFonts w:ascii="Arial" w:hAnsi="Arial" w:cs="Arial"/>
          <w:lang w:val="fr-FR"/>
        </w:rPr>
      </w:pPr>
    </w:p>
    <w:p w14:paraId="2536D33A" w14:textId="58D41EA7" w:rsidR="00FA27D3" w:rsidRPr="00804DF2" w:rsidRDefault="00000000" w:rsidP="00AA3B48">
      <w:pPr>
        <w:pStyle w:val="Titre2"/>
        <w:spacing w:before="0" w:line="320" w:lineRule="exact"/>
        <w:rPr>
          <w:rFonts w:ascii="Arial" w:hAnsi="Arial" w:cs="Arial"/>
          <w:color w:val="F26723"/>
          <w:sz w:val="22"/>
          <w:szCs w:val="22"/>
          <w:lang w:val="fr-FR"/>
        </w:rPr>
      </w:pPr>
      <w:r w:rsidRPr="00804DF2">
        <w:rPr>
          <w:rFonts w:ascii="Arial" w:hAnsi="Arial" w:cs="Arial"/>
          <w:color w:val="F26723"/>
          <w:sz w:val="22"/>
          <w:szCs w:val="22"/>
          <w:lang w:val="fr-FR"/>
        </w:rPr>
        <w:t>Centres d’intérêt</w:t>
      </w:r>
    </w:p>
    <w:p w14:paraId="489137FE" w14:textId="77777777" w:rsidR="00C47DA7" w:rsidRDefault="00C47DA7" w:rsidP="00AA3B48">
      <w:pPr>
        <w:spacing w:after="0" w:line="32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- </w:t>
      </w:r>
    </w:p>
    <w:p w14:paraId="096C363D" w14:textId="77777777" w:rsidR="00C47DA7" w:rsidRDefault="00C47DA7" w:rsidP="00AA3B48">
      <w:pPr>
        <w:spacing w:after="0" w:line="32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- </w:t>
      </w:r>
    </w:p>
    <w:p w14:paraId="66D8F6BE" w14:textId="3049B4B9" w:rsidR="00C47DA7" w:rsidRPr="00804DF2" w:rsidRDefault="00C47DA7" w:rsidP="00AA3B48">
      <w:pPr>
        <w:spacing w:after="0" w:line="32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</w:t>
      </w:r>
    </w:p>
    <w:sectPr w:rsidR="00C47DA7" w:rsidRPr="00804DF2" w:rsidSect="00AA3B48">
      <w:headerReference w:type="default" r:id="rId8"/>
      <w:footerReference w:type="default" r:id="rId9"/>
      <w:pgSz w:w="12240" w:h="15840"/>
      <w:pgMar w:top="1021" w:right="1134" w:bottom="102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6A17" w14:textId="77777777" w:rsidR="002A3C0B" w:rsidRDefault="002A3C0B" w:rsidP="00AA3B48">
      <w:pPr>
        <w:spacing w:after="0" w:line="240" w:lineRule="auto"/>
      </w:pPr>
      <w:r>
        <w:separator/>
      </w:r>
    </w:p>
  </w:endnote>
  <w:endnote w:type="continuationSeparator" w:id="0">
    <w:p w14:paraId="7AB04A37" w14:textId="77777777" w:rsidR="002A3C0B" w:rsidRDefault="002A3C0B" w:rsidP="00AA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4272" w14:textId="555006C8" w:rsidR="00AA3B48" w:rsidRPr="006B2691" w:rsidRDefault="00AA3B48" w:rsidP="00AA3B48">
    <w:pPr>
      <w:spacing w:after="0" w:line="320" w:lineRule="exact"/>
      <w:jc w:val="center"/>
      <w:rPr>
        <w:rFonts w:ascii="Arial" w:hAnsi="Arial" w:cs="Arial"/>
        <w:b/>
        <w:bCs/>
        <w:sz w:val="20"/>
        <w:szCs w:val="20"/>
        <w:lang w:val="fr-FR"/>
      </w:rPr>
    </w:pPr>
    <w:r w:rsidRPr="006B2691">
      <w:rPr>
        <w:rFonts w:ascii="Arial" w:hAnsi="Arial" w:cs="Arial"/>
        <w:b/>
        <w:bCs/>
        <w:sz w:val="20"/>
        <w:szCs w:val="20"/>
        <w:lang w:val="fr-FR"/>
      </w:rPr>
      <w:t xml:space="preserve">Ce document n’est pas évalué sur la forme, </w:t>
    </w:r>
    <w:r w:rsidR="00804DF2">
      <w:rPr>
        <w:rFonts w:ascii="Arial" w:hAnsi="Arial" w:cs="Arial"/>
        <w:b/>
        <w:bCs/>
        <w:sz w:val="20"/>
        <w:szCs w:val="20"/>
        <w:lang w:val="fr-FR"/>
      </w:rPr>
      <w:t>il nous permet</w:t>
    </w:r>
    <w:r w:rsidRPr="006B2691">
      <w:rPr>
        <w:rFonts w:ascii="Arial" w:hAnsi="Arial" w:cs="Arial"/>
        <w:b/>
        <w:bCs/>
        <w:sz w:val="20"/>
        <w:szCs w:val="20"/>
        <w:lang w:val="fr-FR"/>
      </w:rPr>
      <w:t xml:space="preserve"> </w:t>
    </w:r>
    <w:r w:rsidR="00804DF2">
      <w:rPr>
        <w:rFonts w:ascii="Arial" w:hAnsi="Arial" w:cs="Arial"/>
        <w:b/>
        <w:bCs/>
        <w:sz w:val="20"/>
        <w:szCs w:val="20"/>
        <w:lang w:val="fr-FR"/>
      </w:rPr>
      <w:t>de</w:t>
    </w:r>
    <w:r w:rsidRPr="006B2691">
      <w:rPr>
        <w:rFonts w:ascii="Arial" w:hAnsi="Arial" w:cs="Arial"/>
        <w:b/>
        <w:bCs/>
        <w:sz w:val="20"/>
        <w:szCs w:val="20"/>
        <w:lang w:val="fr-FR"/>
      </w:rPr>
      <w:t xml:space="preserve"> mieux comprendre ton parcours.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1195" w14:textId="77777777" w:rsidR="002A3C0B" w:rsidRDefault="002A3C0B" w:rsidP="00AA3B48">
      <w:pPr>
        <w:spacing w:after="0" w:line="240" w:lineRule="auto"/>
      </w:pPr>
      <w:r>
        <w:separator/>
      </w:r>
    </w:p>
  </w:footnote>
  <w:footnote w:type="continuationSeparator" w:id="0">
    <w:p w14:paraId="1192A781" w14:textId="77777777" w:rsidR="002A3C0B" w:rsidRDefault="002A3C0B" w:rsidP="00AA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34B5" w14:textId="7F507DEB" w:rsidR="00AA3B48" w:rsidRPr="006B2691" w:rsidRDefault="00AA3B48" w:rsidP="00AA3B48">
    <w:pPr>
      <w:jc w:val="center"/>
      <w:rPr>
        <w:sz w:val="20"/>
        <w:szCs w:val="20"/>
        <w:lang w:val="fr-FR"/>
      </w:rPr>
    </w:pPr>
    <w:r w:rsidRPr="006B2691">
      <w:rPr>
        <w:rFonts w:ascii="Arial" w:eastAsiaTheme="majorEastAsia" w:hAnsi="Arial" w:cs="Arial"/>
        <w:b/>
        <w:bCs/>
        <w:sz w:val="20"/>
        <w:szCs w:val="20"/>
        <w:lang w:val="fr-FR"/>
      </w:rPr>
      <w:t>Document fourni par Creajeux</w:t>
    </w:r>
    <w:r w:rsidR="00804DF2">
      <w:rPr>
        <w:rFonts w:ascii="Arial" w:eastAsiaTheme="majorEastAsia" w:hAnsi="Arial" w:cs="Arial"/>
        <w:b/>
        <w:bCs/>
        <w:sz w:val="20"/>
        <w:szCs w:val="20"/>
        <w:lang w:val="fr-FR"/>
      </w:rPr>
      <w:t>,</w:t>
    </w:r>
    <w:r w:rsidRPr="006B2691">
      <w:rPr>
        <w:rFonts w:ascii="Arial" w:eastAsiaTheme="majorEastAsia" w:hAnsi="Arial" w:cs="Arial"/>
        <w:b/>
        <w:bCs/>
        <w:sz w:val="20"/>
        <w:szCs w:val="20"/>
        <w:lang w:val="fr-FR"/>
      </w:rPr>
      <w:t xml:space="preserve"> </w:t>
    </w:r>
    <w:r w:rsidR="00804DF2">
      <w:rPr>
        <w:rFonts w:ascii="Arial" w:eastAsiaTheme="majorEastAsia" w:hAnsi="Arial" w:cs="Arial"/>
        <w:b/>
        <w:bCs/>
        <w:sz w:val="20"/>
        <w:szCs w:val="20"/>
        <w:lang w:val="fr-FR"/>
      </w:rPr>
      <w:t>uniquement dans le cadre d’une candidature pour la rentrée 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329268">
    <w:abstractNumId w:val="8"/>
  </w:num>
  <w:num w:numId="2" w16cid:durableId="479468710">
    <w:abstractNumId w:val="6"/>
  </w:num>
  <w:num w:numId="3" w16cid:durableId="1197502231">
    <w:abstractNumId w:val="5"/>
  </w:num>
  <w:num w:numId="4" w16cid:durableId="827132513">
    <w:abstractNumId w:val="4"/>
  </w:num>
  <w:num w:numId="5" w16cid:durableId="1690450348">
    <w:abstractNumId w:val="7"/>
  </w:num>
  <w:num w:numId="6" w16cid:durableId="583029033">
    <w:abstractNumId w:val="3"/>
  </w:num>
  <w:num w:numId="7" w16cid:durableId="1961300496">
    <w:abstractNumId w:val="2"/>
  </w:num>
  <w:num w:numId="8" w16cid:durableId="543719336">
    <w:abstractNumId w:val="1"/>
  </w:num>
  <w:num w:numId="9" w16cid:durableId="102783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3C0B"/>
    <w:rsid w:val="00326F90"/>
    <w:rsid w:val="00547F1F"/>
    <w:rsid w:val="006B2691"/>
    <w:rsid w:val="006D6A0F"/>
    <w:rsid w:val="00804DF2"/>
    <w:rsid w:val="00905744"/>
    <w:rsid w:val="00AA1D8D"/>
    <w:rsid w:val="00AA3B48"/>
    <w:rsid w:val="00B47730"/>
    <w:rsid w:val="00BC138F"/>
    <w:rsid w:val="00C47DA7"/>
    <w:rsid w:val="00CB0664"/>
    <w:rsid w:val="00D55C6F"/>
    <w:rsid w:val="00DF1E2E"/>
    <w:rsid w:val="00FA27D3"/>
    <w:rsid w:val="00FC693F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B3DA2"/>
  <w14:defaultImageDpi w14:val="300"/>
  <w15:docId w15:val="{CA387386-86D0-0E4B-A814-6D0903B9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Aurore C.</cp:lastModifiedBy>
  <cp:revision>8</cp:revision>
  <dcterms:created xsi:type="dcterms:W3CDTF">2026-01-07T16:03:00Z</dcterms:created>
  <dcterms:modified xsi:type="dcterms:W3CDTF">2026-02-10T10:01:00Z</dcterms:modified>
  <cp:category/>
</cp:coreProperties>
</file>